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91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5rplc-9"/>
          <w:rFonts w:ascii="Times New Roman" w:eastAsia="Times New Roman" w:hAnsi="Times New Roman" w:cs="Times New Roman"/>
        </w:rPr>
        <w:t>...</w:t>
      </w:r>
      <w:r>
        <w:rPr>
          <w:rStyle w:val="cat-PassportDatagrp-26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 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7rplc-12"/>
          <w:rFonts w:ascii="Times New Roman" w:eastAsia="Times New Roman" w:hAnsi="Times New Roman" w:cs="Times New Roman"/>
        </w:rPr>
        <w:t>паспортные данные</w:t>
      </w:r>
      <w:r>
        <w:rPr>
          <w:rStyle w:val="cat-ExternalSystemDefinedgrp-3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Timegrp-28rplc-15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4rplc-18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1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86263128/6865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с.1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20.20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9rplc-2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3"/>
          <w:rFonts w:ascii="Times New Roman" w:eastAsia="Times New Roman" w:hAnsi="Times New Roman" w:cs="Times New Roman"/>
        </w:rPr>
        <w:t>дата</w:t>
      </w:r>
      <w:r>
        <w:rPr>
          <w:rStyle w:val="cat-PhoneNumbergrp-29rplc-2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№ 294452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86263128/6865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рапортом инспектора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FIOgrp-21rplc-26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ППСП МОМВД России «Ханты-Мансийский» лейтенантом полиции </w:t>
      </w:r>
      <w:r>
        <w:rPr>
          <w:rStyle w:val="cat-FIOgrp-20rplc-27"/>
          <w:rFonts w:ascii="Times New Roman" w:eastAsia="Times New Roman" w:hAnsi="Times New Roman" w:cs="Times New Roman"/>
        </w:rPr>
        <w:t>фио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86263128/6865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9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30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22rplc-3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7rplc-32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5rplc-33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4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3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31rplc-38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32rplc-39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3rplc-40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0412365400725000912520161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4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4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3rplc-44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</w:t>
      </w:r>
      <w:r>
        <w:rPr>
          <w:rStyle w:val="cat-FIOgrp-23rplc-45"/>
          <w:rFonts w:ascii="Times New Roman" w:eastAsia="Times New Roman" w:hAnsi="Times New Roman" w:cs="Times New Roman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5691854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35rplc-9">
    <w:name w:val="cat-ExternalSystemDefined grp-35 rplc-9"/>
    <w:basedOn w:val="DefaultParagraphFont"/>
  </w:style>
  <w:style w:type="character" w:customStyle="1" w:styleId="cat-PassportDatagrp-26rplc-10">
    <w:name w:val="cat-PassportData grp-26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7rplc-12">
    <w:name w:val="cat-PassportData grp-27 rplc-12"/>
    <w:basedOn w:val="DefaultParagraphFont"/>
  </w:style>
  <w:style w:type="character" w:customStyle="1" w:styleId="cat-ExternalSystemDefinedgrp-34rplc-13">
    <w:name w:val="cat-ExternalSystemDefined grp-34 rplc-13"/>
    <w:basedOn w:val="DefaultParagraphFont"/>
  </w:style>
  <w:style w:type="character" w:customStyle="1" w:styleId="cat-Dategrp-11rplc-14">
    <w:name w:val="cat-Date grp-11 rplc-14"/>
    <w:basedOn w:val="DefaultParagraphFont"/>
  </w:style>
  <w:style w:type="character" w:customStyle="1" w:styleId="cat-Timegrp-28rplc-15">
    <w:name w:val="cat-Time grp-28 rplc-15"/>
    <w:basedOn w:val="DefaultParagraphFont"/>
  </w:style>
  <w:style w:type="character" w:customStyle="1" w:styleId="cat-FIOgrp-18rplc-16">
    <w:name w:val="cat-FIO grp-18 rplc-16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Sumgrp-24rplc-18">
    <w:name w:val="cat-Sum grp-24 rplc-18"/>
    <w:basedOn w:val="DefaultParagraphFont"/>
  </w:style>
  <w:style w:type="character" w:customStyle="1" w:styleId="cat-Dategrp-12rplc-19">
    <w:name w:val="cat-Date grp-12 rplc-19"/>
    <w:basedOn w:val="DefaultParagraphFont"/>
  </w:style>
  <w:style w:type="character" w:customStyle="1" w:styleId="cat-FIOgrp-18rplc-20">
    <w:name w:val="cat-FIO grp-18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FIOgrp-19rplc-22">
    <w:name w:val="cat-FIO grp-19 rplc-22"/>
    <w:basedOn w:val="DefaultParagraphFont"/>
  </w:style>
  <w:style w:type="character" w:customStyle="1" w:styleId="cat-Dategrp-13rplc-23">
    <w:name w:val="cat-Date grp-13 rplc-23"/>
    <w:basedOn w:val="DefaultParagraphFont"/>
  </w:style>
  <w:style w:type="character" w:customStyle="1" w:styleId="cat-PhoneNumbergrp-29rplc-24">
    <w:name w:val="cat-PhoneNumber grp-29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FIOgrp-21rplc-26">
    <w:name w:val="cat-FIO grp-21 rplc-26"/>
    <w:basedOn w:val="DefaultParagraphFont"/>
  </w:style>
  <w:style w:type="character" w:customStyle="1" w:styleId="cat-FIOgrp-20rplc-27">
    <w:name w:val="cat-FIO grp-20 rplc-27"/>
    <w:basedOn w:val="DefaultParagraphFont"/>
  </w:style>
  <w:style w:type="character" w:customStyle="1" w:styleId="cat-Dategrp-12rplc-28">
    <w:name w:val="cat-Date grp-12 rplc-28"/>
    <w:basedOn w:val="DefaultParagraphFont"/>
  </w:style>
  <w:style w:type="character" w:customStyle="1" w:styleId="cat-Dategrp-14rplc-29">
    <w:name w:val="cat-Date grp-14 rplc-29"/>
    <w:basedOn w:val="DefaultParagraphFont"/>
  </w:style>
  <w:style w:type="character" w:customStyle="1" w:styleId="cat-Dategrp-15rplc-30">
    <w:name w:val="cat-Date grp-15 rplc-30"/>
    <w:basedOn w:val="DefaultParagraphFont"/>
  </w:style>
  <w:style w:type="character" w:customStyle="1" w:styleId="cat-FIOgrp-22rplc-31">
    <w:name w:val="cat-FIO grp-22 rplc-31"/>
    <w:basedOn w:val="DefaultParagraphFont"/>
  </w:style>
  <w:style w:type="character" w:customStyle="1" w:styleId="cat-FIOgrp-17rplc-32">
    <w:name w:val="cat-FIO grp-17 rplc-32"/>
    <w:basedOn w:val="DefaultParagraphFont"/>
  </w:style>
  <w:style w:type="character" w:customStyle="1" w:styleId="cat-Sumgrp-25rplc-33">
    <w:name w:val="cat-Sum grp-25 rplc-33"/>
    <w:basedOn w:val="DefaultParagraphFont"/>
  </w:style>
  <w:style w:type="character" w:customStyle="1" w:styleId="cat-Addressgrp-7rplc-34">
    <w:name w:val="cat-Address grp-7 rplc-34"/>
    <w:basedOn w:val="DefaultParagraphFont"/>
  </w:style>
  <w:style w:type="character" w:customStyle="1" w:styleId="cat-Addressgrp-1rplc-35">
    <w:name w:val="cat-Address grp-1 rplc-35"/>
    <w:basedOn w:val="DefaultParagraphFont"/>
  </w:style>
  <w:style w:type="character" w:customStyle="1" w:styleId="cat-Addressgrp-8rplc-36">
    <w:name w:val="cat-Address grp-8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PhoneNumbergrp-31rplc-38">
    <w:name w:val="cat-PhoneNumber grp-31 rplc-38"/>
    <w:basedOn w:val="DefaultParagraphFont"/>
  </w:style>
  <w:style w:type="character" w:customStyle="1" w:styleId="cat-PhoneNumbergrp-32rplc-39">
    <w:name w:val="cat-PhoneNumber grp-32 rplc-39"/>
    <w:basedOn w:val="DefaultParagraphFont"/>
  </w:style>
  <w:style w:type="character" w:customStyle="1" w:styleId="cat-PhoneNumbergrp-33rplc-40">
    <w:name w:val="cat-PhoneNumber grp-33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9rplc-42">
    <w:name w:val="cat-Address grp-9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23rplc-44">
    <w:name w:val="cat-FIO grp-23 rplc-44"/>
    <w:basedOn w:val="DefaultParagraphFont"/>
  </w:style>
  <w:style w:type="character" w:customStyle="1" w:styleId="cat-FIOgrp-23rplc-45">
    <w:name w:val="cat-FIO grp-23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FF5A82-C13B-4BC8-81B4-582E3E18E2F8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